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全球化背景下的高校思想政治教育创新研究</w:t>
      </w:r>
    </w:p>
    <w:p>
      <w:r>
        <w:rPr>
          <w:rFonts w:ascii="宋体" w:hAnsi="宋体" w:eastAsia="宋体"/>
          <w:sz w:val="24"/>
        </w:rPr>
        <w:t>姜正国，范大平，杨国辉著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全球化背景下的高校思想政治教育创新研究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姜正国，范大平，杨国辉著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本书出售、求购地址：https://www.jiaokey.com/book/detail/12781663.html</w:t>
      </w:r>
    </w:p>
    <w:p>
      <w:r>
        <w:t>更多相关图书推荐：https://www.jiaokey.com</w:t>
      </w:r>
    </w:p>
    <w:p>
      <w:r>
        <w:t>姜正国，范大平，杨国辉著 其他作品：https://www.jiaokey.com/tag/姜正国，范大平，杨国辉著.html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关键词搜索：https://www.jiaokey.com/tag/全球化背景下的高校思想政治教育创新研究.html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