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当代语言学途径翻译研究的新发展  语篇·斡旋调解·语境化</w:t>
      </w:r>
    </w:p>
    <w:p>
      <w:r>
        <w:rPr>
          <w:rFonts w:ascii="宋体" w:hAnsi="宋体" w:eastAsia="宋体"/>
          <w:sz w:val="24"/>
        </w:rPr>
        <w:t>陈浪著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当代语言学途径翻译研究的新发展  语篇·斡旋调解·语境化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本书出售、求购地址：https://www.jiaokey.com/book/detail/12781661.html</w:t>
      </w:r>
    </w:p>
    <w:p>
      <w:r>
        <w:t>更多相关图书推荐：https://www.jiaokey.com</w:t>
      </w:r>
    </w:p>
    <w:p>
      <w:r>
        <w:t>陈浪著 其他作品：https://www.jiaokey.com/tag/陈浪著.html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关键词搜索：https://www.jiaokey.com/tag/当代语言学途径翻译研究的新发展  语篇·斡旋调解·语境化.html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