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第7卷  蓑蛾的保护层  全译插图珍藏本</w:t>
      </w:r>
    </w:p>
    <w:p>
      <w:r>
        <w:t>作者：（法）法布尔著</w:t>
      </w:r>
    </w:p>
    <w:p>
      <w:r>
        <w:t>出版社：南昌:江西科学技术出版社,2011.03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昆虫记  第7卷  蓑蛾的保护层  全译插图珍藏本 评论地址：https://www.jiaokey.com/book/detail/12781635.html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