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性格与爱情  内向者和外向者的恋爱密码</w:t>
      </w:r>
    </w:p>
    <w:p>
      <w:r>
        <w:rPr>
          <w:rFonts w:ascii="宋体" w:hAnsi="宋体" w:eastAsia="宋体"/>
          <w:sz w:val="24"/>
        </w:rPr>
        <w:t>（美）莱尼，LaneyM.O（美）莱尼，Laney.M.L著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性格与爱情  内向者和外向者的恋爱密码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（美）莱尼，LaneyM.O（美）莱尼，Laney.M.L著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本书出售、求购地址：https://www.jiaokey.com/book/detail/12781617.html</w:t>
      </w:r>
    </w:p>
    <w:p>
      <w:r>
        <w:t>更多相关图书推荐：https://www.jiaokey.com</w:t>
      </w:r>
    </w:p>
    <w:p>
      <w:r>
        <w:t>（美）莱尼，LaneyM.O（美）莱尼，Laney.M.L著 其他作品：https://www.jiaokey.com/tag/（美）莱尼，LaneyM.O（美）莱尼，Laney.M.L著.html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关键词搜索：https://www.jiaokey.com/tag/性格与爱情  内向者和外向者的恋爱密码.html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