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书名：职场非常道  没有人告诉你的职场法则</w:t>
      </w:r>
    </w:p>
    <w:p>
      <w:r>
        <w:t>作者：王阿贵编著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职场非常道  没有人告诉你的职场法则 评论地址：https://www.jiaokey.com/book/detail/12781605.html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