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纤维增强复合材料建设工程应用技术  试验、理论与方法</w:t>
      </w:r>
    </w:p>
    <w:p>
      <w:r>
        <w:rPr>
          <w:rFonts w:ascii="宋体" w:hAnsi="宋体" w:eastAsia="宋体"/>
          <w:sz w:val="24"/>
        </w:rPr>
        <w:t>冯鹏，陆新征，叶列平编著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纤维增强复合材料建设工程应用技术  试验、理论与方法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冯鹏，陆新征，叶列平编著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本书出售、求购地址：https://www.jiaokey.com/book/detail/12781557.html</w:t>
      </w:r>
    </w:p>
    <w:p>
      <w:r>
        <w:t>更多相关图书推荐：https://www.jiaokey.com</w:t>
      </w:r>
    </w:p>
    <w:p>
      <w:r>
        <w:t>冯鹏，陆新征，叶列平编著 其他作品：https://www.jiaokey.com/tag/冯鹏，陆新征，叶列平编著.html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关键词搜索：https://www.jiaokey.com/tag/纤维增强复合材料建设工程应用技术  试验、理论与方法.html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