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书名：打印机传真机故障自诊代码及检修手册</w:t>
      </w:r>
    </w:p>
    <w:p>
      <w:r>
        <w:t>作者：何社成著</w:t>
      </w:r>
    </w:p>
    <w:p>
      <w:r>
        <w:t>出版社：北京:国防工业出版社,2011.04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打印机传真机故障自诊代码及检修手册 评论地址：https://www.jiaokey.com/book/detail/12781516.html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