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春蕾吐艳  广东省湛江一中春蕾文学社获奖、发表作品选</w:t>
      </w:r>
    </w:p>
    <w:p>
      <w:r>
        <w:rPr>
          <w:rFonts w:ascii="宋体" w:hAnsi="宋体" w:eastAsia="宋体"/>
          <w:sz w:val="24"/>
        </w:rPr>
        <w:t>杨ue59d，杨光宇编选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春蕾吐艳  广东省湛江一中春蕾文学社获奖、发表作品选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杨ue59d，杨光宇编选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本书出售、求购地址：https://www.jiaokey.com/book/detail/12781485.html</w:t>
      </w:r>
    </w:p>
    <w:p>
      <w:r>
        <w:t>更多相关图书推荐：https://www.jiaokey.com</w:t>
      </w:r>
    </w:p>
    <w:p>
      <w:r>
        <w:t>杨ue59d，杨光宇编选 其他作品：https://www.jiaokey.com/tag/杨ue59d，杨光宇编选.html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关键词搜索：https://www.jiaokey.com/tag/春蕾吐艳  广东省湛江一中春蕾文学社获奖、发表作品选.html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