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长三角跨界水污染治理机制研究</w:t>
      </w:r>
    </w:p>
    <w:p>
      <w:r>
        <w:rPr>
          <w:rFonts w:ascii="宋体" w:hAnsi="宋体" w:eastAsia="宋体"/>
          <w:sz w:val="24"/>
        </w:rPr>
        <w:t>黄德春，华坚，周燕萍著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长三角跨界水污染治理机制研究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黄德春，华坚，周燕萍著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本书出售、求购地址：https://www.jiaokey.com/book/detail/12781403.html</w:t>
      </w:r>
    </w:p>
    <w:p>
      <w:r>
        <w:t>更多相关图书推荐：https://www.jiaokey.com</w:t>
      </w:r>
    </w:p>
    <w:p>
      <w:r>
        <w:t>黄德春，华坚，周燕萍著 其他作品：https://www.jiaokey.com/tag/黄德春，华坚，周燕萍著.html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关键词搜索：https://www.jiaokey.com/tag/长三角跨界水污染治理机制研究.html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