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贸易媒介与资源性商品定价</w:t>
      </w:r>
    </w:p>
    <w:p>
      <w:r>
        <w:rPr>
          <w:rFonts w:ascii="宋体" w:hAnsi="宋体" w:eastAsia="宋体"/>
          <w:sz w:val="24"/>
        </w:rPr>
        <w:t>孙泽生著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贸易媒介与资源性商品定价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本书出售、求购地址：https://www.jiaokey.com/book/detail/12781363.html</w:t>
      </w:r>
    </w:p>
    <w:p>
      <w:r>
        <w:t>更多相关图书推荐：https://www.jiaokey.com</w:t>
      </w:r>
    </w:p>
    <w:p>
      <w:r>
        <w:t>孙泽生著 其他作品：https://www.jiaokey.com/tag/孙泽生著.html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关键词搜索：https://www.jiaokey.com/tag/贸易媒介与资源性商品定价.html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