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书名：基于英特尔凌动平台的嵌入式应用开发</w:t>
      </w:r>
    </w:p>
    <w:p>
      <w:r>
        <w:t>作者：英特尔软件学院教材编写组编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总页数：271</w:t>
      </w:r>
    </w:p>
    <w:p>
      <w:r>
        <w:t>更多请访问教客网: www.jiaokey.com</w:t>
      </w:r>
    </w:p>
    <w:p>
      <w:r>
        <w:t>基于英特尔凌动平台的嵌入式应用开发 评论地址：https://www.jiaokey.com/book/detail/12781360.html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