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谁惹了地球  人类生存的困境与出路</w:t>
      </w:r>
    </w:p>
    <w:p>
      <w:r>
        <w:rPr>
          <w:rFonts w:ascii="宋体" w:hAnsi="宋体" w:eastAsia="宋体"/>
          <w:sz w:val="24"/>
        </w:rPr>
        <w:t>日本旭硝子财团著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谁惹了地球  人类生存的困境与出路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日本旭硝子财团著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本书出售、求购地址：https://www.jiaokey.com/book/detail/12781352.html</w:t>
      </w:r>
    </w:p>
    <w:p>
      <w:r>
        <w:t>更多相关图书推荐：https://www.jiaokey.com</w:t>
      </w:r>
    </w:p>
    <w:p>
      <w:r>
        <w:t>日本旭硝子财团著 其他作品：https://www.jiaokey.com/tag/日本旭硝子财团著.html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关键词搜索：https://www.jiaokey.com/tag/谁惹了地球  人类生存的困境与出路.html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