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你一生的故事  走近发展心理学</w:t>
      </w:r>
    </w:p>
    <w:p>
      <w:r>
        <w:rPr>
          <w:rFonts w:ascii="宋体" w:hAnsi="宋体" w:eastAsia="宋体"/>
          <w:sz w:val="24"/>
        </w:rPr>
        <w:t>斯潘塞A.拉瑟斯著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你一生的故事  走近发展心理学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斯潘塞A.拉瑟斯著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本书出售、求购地址：https://www.jiaokey.com/book/detail/12781320.html</w:t>
      </w:r>
    </w:p>
    <w:p>
      <w:r>
        <w:t>更多相关图书推荐：https://www.jiaokey.com</w:t>
      </w:r>
    </w:p>
    <w:p>
      <w:r>
        <w:t>斯潘塞A.拉瑟斯著 其他作品：https://www.jiaokey.com/tag/斯潘塞A.拉瑟斯著.html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关键词搜索：https://www.jiaokey.com/tag/你一生的故事  走近发展心理学.html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