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书名：发端于生态文明  人与自然和谐共生研究</w:t>
      </w:r>
    </w:p>
    <w:p>
      <w:r>
        <w:t>作者：李想著</w:t>
      </w:r>
    </w:p>
    <w:p>
      <w:r>
        <w:t>出版社：北京:中国致公出版社,2011.04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发端于生态文明  人与自然和谐共生研究 评论地址：https://www.jiaokey.com/book/detail/12781309.html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