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仿真是基于模型的实验吗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仿真是基于模型的实验吗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本书出售、求购地址：https://www.jiaokey.com/book/detail/12781267.html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关键词搜索：https://www.jiaokey.com/tag/仿真是基于模型的实验吗.html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