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大学物理学习指导</w:t>
      </w:r>
    </w:p>
    <w:p>
      <w:r>
        <w:rPr>
          <w:rFonts w:ascii="宋体" w:hAnsi="宋体" w:eastAsia="宋体"/>
          <w:sz w:val="24"/>
        </w:rPr>
        <w:t>康山林,刘华,梁宝社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812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康山林,刘华,梁宝社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9787564041854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物理学-高等教育-教学参考资料-物理学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物理学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本书着重叙述物理知识的要点，以帮助读者正确理解和掌握大学物理的基本概念和基本规律，深入领会和学习大学物理的研究方法，从而系统地掌握大学物理课程内容。</w:t>
      </w:r>
    </w:p>
    <w:p/>
    <w:p>
      <w:r>
        <w:t>本书出售、求购地址：https://www.jiaokey.com/book/detail/12781232.html</w:t>
      </w:r>
    </w:p>
    <w:p>
      <w:r>
        <w:t>更多物理学图书推荐：https://www.jiaokey.com</w:t>
      </w:r>
    </w:p>
    <w:p>
      <w:r>
        <w:t>康山林,刘华,梁宝社 其他作品：https://www.jiaokey.com/tag/康山林,刘华,梁宝社.html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关键词搜索：https://www.jiaokey.com/tag/物理学-高等教育-教学参考资料-物理学.html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