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小诸葛·白崇禧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小诸葛·白崇禧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本书出售、求购地址：https://www.jiaokey.com/book/detail/12781193.html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小诸葛·白崇禧.html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