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秀才大帅·吴佩孚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秀才大帅·吴佩孚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本书出售、求购地址：https://www.jiaokey.com/book/detail/12781192.html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秀才大帅·吴佩孚.html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