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五毒将军·张宗昌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五毒将军·张宗昌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本书出售、求购地址：https://www.jiaokey.com/book/detail/12781179.html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五毒将军·张宗昌.html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