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宁夏王·马鸿逵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宁夏王·马鸿逵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本书出售、求购地址：https://www.jiaokey.com/book/detail/12781164.html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宁夏王·马鸿逵.html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