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山东土霸  韩复榘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山东土霸  韩复榘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本书出售、求购地址：https://www.jiaokey.com/book/detail/12781163.html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关键词搜索：https://www.jiaokey.com/tag/山东土霸  韩复榘.html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