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书名：视障学生心理健康与辅导</w:t>
      </w:r>
    </w:p>
    <w:p>
      <w:r>
        <w:t>作者：李季平编著</w:t>
      </w:r>
    </w:p>
    <w:p>
      <w:r>
        <w:t>出版社：北京:中国盲文出版社,2005.08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视障学生心理健康与辅导 评论地址：https://www.jiaokey.com/book/detail/12781150.html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