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进口期刊工作的现状与趋势  2000年全国进口期刊工作研讨会论文集</w:t>
      </w:r>
    </w:p>
    <w:p>
      <w:r>
        <w:rPr>
          <w:rFonts w:ascii="宋体" w:hAnsi="宋体" w:eastAsia="宋体"/>
          <w:sz w:val="24"/>
        </w:rPr>
        <w:t>袁水仙著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进口期刊工作的现状与趋势  2000年全国进口期刊工作研讨会论文集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本书出售、求购地址：https://www.jiaokey.com/book/detail/12781144.html</w:t>
      </w:r>
    </w:p>
    <w:p>
      <w:r>
        <w:t>更多相关图书推荐：https://www.jiaokey.com</w:t>
      </w:r>
    </w:p>
    <w:p>
      <w:r>
        <w:t>袁水仙著 其他作品：https://www.jiaokey.com/tag/袁水仙著.html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关键词搜索：https://www.jiaokey.com/tag/进口期刊工作的现状与趋势  2000年全国进口期刊工作研讨会论文集.html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