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山西土皇帝·阎锡山  下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山西土皇帝·阎锡山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本书出售、求购地址：https://www.jiaokey.com/book/detail/12781141.html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山西土皇帝·阎锡山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