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做自己的保健医生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本书出售、求购地址：https://www.jiaokey.com/book/detail/12781066.html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关键词搜索：https://www.jiaokey.com/tag/做自己的保健医生.html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