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书名：世界著名寿星吴云青谈中国传统养生之道</w:t>
      </w:r>
    </w:p>
    <w:p>
      <w:r>
        <w:t>作者：吴云青原著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总页数：285</w:t>
      </w:r>
    </w:p>
    <w:p>
      <w:r>
        <w:t>更多请访问教客网: www.jiaokey.com</w:t>
      </w:r>
    </w:p>
    <w:p>
      <w:r>
        <w:t>世界著名寿星吴云青谈中国传统养生之道 评论地址：https://www.jiaokey.com/book/detail/12781059.html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