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卷2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卷2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本书出售、求购地址：https://www.jiaokey.com/book/detail/12781053.html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关键词搜索：https://www.jiaokey.com/tag/二十四史  卷2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