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第四军医大学校史  1994．10-2004．10  “211工程”及“三重”建设时期</w:t>
      </w:r>
    </w:p>
    <w:p>
      <w:r>
        <w:rPr>
          <w:rFonts w:ascii="宋体" w:hAnsi="宋体" w:eastAsia="宋体"/>
          <w:sz w:val="24"/>
        </w:rPr>
        <w:t>陈祥才，孙长新主编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1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第四军医大学校史  1994．10-2004．10  “211工程”及“三重”建设时期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陈祥才，孙长新主编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第四军医大学-校史-1994-2004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本书出售、求购地址：https://www.jiaokey.com/book/detail/12781014.html</w:t>
      </w:r>
    </w:p>
    <w:p>
      <w:r>
        <w:t>更多相关图书推荐：https://www.jiaokey.com</w:t>
      </w:r>
    </w:p>
    <w:p>
      <w:r>
        <w:t>陈祥才，孙长新主编 其他作品：https://www.jiaokey.com/tag/陈祥才，孙长新主编.html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关键词搜索：https://www.jiaokey.com/tag/第四军医大学-校史-1994-2004.html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