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ACC/AHA/ESC室性心律失常的诊疗和心源性猝死的预防指南</w:t>
      </w:r>
    </w:p>
    <w:p>
      <w:r>
        <w:rPr>
          <w:rFonts w:ascii="宋体" w:hAnsi="宋体" w:eastAsia="宋体"/>
          <w:sz w:val="24"/>
        </w:rPr>
        <w:t>美国心脏病学院等联合制定，胡大一等译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ACC/AHA/ESC室性心律失常的诊疗和心源性猝死的预防指南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美国心脏病学院等联合制定，胡大一等译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本书出售、求购地址：https://www.jiaokey.com/book/detail/12780994.html</w:t>
      </w:r>
    </w:p>
    <w:p>
      <w:r>
        <w:t>更多相关图书推荐：https://www.jiaokey.com</w:t>
      </w:r>
    </w:p>
    <w:p>
      <w:r>
        <w:t>美国心脏病学院等联合制定，胡大一等译 其他作品：https://www.jiaokey.com/tag/美国心脏病学院等联合制定，胡大一等译.html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关键词搜索：https://www.jiaokey.com/tag/ACC/AHA/ESC室性心律失常的诊疗和心源性猝死的预防指南.html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