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心脏内分泌学基础与临床应用</w:t>
      </w:r>
    </w:p>
    <w:p>
      <w:r>
        <w:rPr>
          <w:rFonts w:ascii="宋体" w:hAnsi="宋体" w:eastAsia="宋体"/>
          <w:sz w:val="24"/>
        </w:rPr>
        <w:t>冯经义，孙爱励编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心脏内分泌学基础与临床应用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冯经义，孙爱励编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本书出售、求购地址：https://www.jiaokey.com/book/detail/12780990.html</w:t>
      </w:r>
    </w:p>
    <w:p>
      <w:r>
        <w:t>更多相关图书推荐：https://www.jiaokey.com</w:t>
      </w:r>
    </w:p>
    <w:p>
      <w:r>
        <w:t>冯经义，孙爱励编 其他作品：https://www.jiaokey.com/tag/冯经义，孙爱励编.html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关键词搜索：https://www.jiaokey.com/tag/心脏内分泌学基础与临床应用.html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