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书名：SARS胸部影像动态演变图谱</w:t>
      </w:r>
    </w:p>
    <w:p>
      <w:r>
        <w:t>作者：赵增毅，李智岗主编</w:t>
      </w:r>
    </w:p>
    <w:p>
      <w:r>
        <w:t>出版社：石家庄：河北人民出版社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SARS胸部影像动态演变图谱 评论地址：https://www.jiaokey.com/book/detail/12780983.html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