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管理者取胜之道</w:t>
      </w:r>
    </w:p>
    <w:p>
      <w:r>
        <w:rPr>
          <w:rFonts w:ascii="宋体" w:hAnsi="宋体" w:eastAsia="宋体"/>
          <w:sz w:val="24"/>
        </w:rPr>
        <w:t>名仓康修原著；林耀川，黄南斗译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管理者取胜之道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名仓康修原著；林耀川，黄南斗译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本书出售、求购地址：https://www.jiaokey.com/book/detail/12780958.html</w:t>
      </w:r>
    </w:p>
    <w:p>
      <w:r>
        <w:t>更多相关图书推荐：https://www.jiaokey.com</w:t>
      </w:r>
    </w:p>
    <w:p>
      <w:r>
        <w:t>名仓康修原著；林耀川，黄南斗译 其他作品：https://www.jiaokey.com/tag/名仓康修原著；林耀川，黄南斗译.html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关键词搜索：https://www.jiaokey.com/tag/管理者取胜之道.html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