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书名：小小黑客之路  黑客工具、攻防及防火墙编程入门</w:t>
      </w:r>
    </w:p>
    <w:p>
      <w:r>
        <w:t>作者：葛垚主编</w:t>
      </w:r>
    </w:p>
    <w:p>
      <w:r>
        <w:t>出版社：</w:t>
      </w:r>
    </w:p>
    <w:p>
      <w:r>
        <w:t>出版日期：2010.11</w:t>
      </w:r>
    </w:p>
    <w:p>
      <w:r>
        <w:t>总页数：480</w:t>
      </w:r>
    </w:p>
    <w:p>
      <w:r>
        <w:t>更多请访问教客网: www.jiaokey.com</w:t>
      </w:r>
    </w:p>
    <w:p>
      <w:r>
        <w:t>小小黑客之路  黑客工具、攻防及防火墙编程入门 评论地址：https://www.jiaokey.com/book/detail/12780951.html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