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嵌入式软件助理工程师认证复习指南</w:t>
      </w:r>
    </w:p>
    <w:p>
      <w:r>
        <w:rPr>
          <w:rFonts w:ascii="宋体" w:hAnsi="宋体" w:eastAsia="宋体"/>
          <w:sz w:val="24"/>
        </w:rPr>
        <w:t>陈赜主编；中国电子学会嵌入式系统专家委员会编著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嵌入式软件助理工程师认证复习指南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陈赜主编；中国电子学会嵌入式系统专家委员会编著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软件开发-考核-自学参考资料-软件开发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本书出售、求购地址：https://www.jiaokey.com/book/detail/12780933.html</w:t>
      </w:r>
    </w:p>
    <w:p>
      <w:r>
        <w:t>更多相关图书推荐：https://www.jiaokey.com</w:t>
      </w:r>
    </w:p>
    <w:p>
      <w:r>
        <w:t>陈赜主编；中国电子学会嵌入式系统专家委员会编著 其他作品：https://www.jiaokey.com/tag/陈赜主编；中国电子学会嵌入式系统专家委员会编著.html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关键词搜索：https://www.jiaokey.com/tag/软件开发-考核-自学参考资料-软件开发.html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