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书名：2002电脑应用精华本  硬件专辑</w:t>
      </w:r>
    </w:p>
    <w:p>
      <w:r>
        <w:t>作者：《电脑报》社编</w:t>
      </w:r>
    </w:p>
    <w:p>
      <w:r>
        <w:t>出版社：昆明：云南科学技术出版社</w:t>
      </w:r>
    </w:p>
    <w:p>
      <w:r>
        <w:t>出版日期：2002.04</w:t>
      </w:r>
    </w:p>
    <w:p>
      <w:r>
        <w:t>总页数：258</w:t>
      </w:r>
    </w:p>
    <w:p>
      <w:r>
        <w:t>更多请访问教客网: www.jiaokey.com</w:t>
      </w:r>
    </w:p>
    <w:p>
      <w:r>
        <w:t>2002电脑应用精华本  硬件专辑 评论地址：https://www.jiaokey.com/book/detail/12780916.html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