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书名：音响技术  1999年合订本</w:t>
      </w:r>
    </w:p>
    <w:p>
      <w:r>
        <w:t>作者：《音响技术》杂志社编辑</w:t>
      </w:r>
    </w:p>
    <w:p>
      <w:r>
        <w:t>出版社：《音响技术》杂志社,2000.01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音响技术  1999年合订本 评论地址：https://www.jiaokey.com/book/detail/12780909.html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