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电脑设置与优化大师</w:t>
      </w:r>
    </w:p>
    <w:p>
      <w:r>
        <w:rPr>
          <w:rFonts w:ascii="宋体" w:hAnsi="宋体" w:eastAsia="宋体"/>
          <w:sz w:val="24"/>
        </w:rPr>
        <w:t>仲治国，马宝泉，万永惠编著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电脑设置与优化大师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仲治国，马宝泉，万永惠编著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本书出售、求购地址：https://www.jiaokey.com/book/detail/12780893.html</w:t>
      </w:r>
    </w:p>
    <w:p>
      <w:r>
        <w:t>更多相关图书推荐：https://www.jiaokey.com</w:t>
      </w:r>
    </w:p>
    <w:p>
      <w:r>
        <w:t>仲治国，马宝泉，万永惠编著 其他作品：https://www.jiaokey.com/tag/仲治国，马宝泉，万永惠编著.html</w:t>
      </w:r>
    </w:p>
    <w:p>
      <w:r>
        <w:t>重庆：重庆电子音像出版社 出版图书：https://www.jiaokey.com/tag/重庆：重庆电子音像出版社.html</w:t>
      </w:r>
    </w:p>
    <w:p>
      <w:r>
        <w:t>关键词搜索：https://www.jiaokey.com/tag/电脑设置与优化大师.html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