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书名：大众文化与自我认同</w:t>
      </w:r>
    </w:p>
    <w:p>
      <w:r>
        <w:t>作者：孟鸣岐著</w:t>
      </w:r>
    </w:p>
    <w:p>
      <w:r>
        <w:t>出版社：南昌：江西教育出版社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大众文化与自我认同 评论地址：https://www.jiaokey.com/book/detail/12780883.html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