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书名：无线传感器监测网络信息处理技术</w:t>
      </w:r>
    </w:p>
    <w:p>
      <w:r>
        <w:t>作者：王慧斌，肖贤建，严锡君著</w:t>
      </w:r>
    </w:p>
    <w:p>
      <w:r>
        <w:t>出版社：北京:国防工业出版社,2010.11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无线传感器监测网络信息处理技术 评论地址：https://www.jiaokey.com/book/detail/12780869.html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