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业务员工作标准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业务员工作标准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本书出售、求购地址：https://www.jiaokey.com/book/detail/12780859.html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关键词搜索：https://www.jiaokey.com/tag/业务员工作标准.html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