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校园体育活动指导  14  体操与舞蹈</w:t>
      </w:r>
    </w:p>
    <w:p>
      <w:r>
        <w:rPr>
          <w:rFonts w:ascii="宋体" w:hAnsi="宋体" w:eastAsia="宋体"/>
          <w:sz w:val="24"/>
        </w:rPr>
        <w:t>陈小锋，孟昭强主编；陈涵，赵淑云，刘素军副主编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校园体育活动指导  14  体操与舞蹈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陈小锋，孟昭强主编；陈涵，赵淑云，刘素军副主编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本书出售、求购地址：https://www.jiaokey.com/book/detail/12780850.html</w:t>
      </w:r>
    </w:p>
    <w:p>
      <w:r>
        <w:t>更多相关图书推荐：https://www.jiaokey.com</w:t>
      </w:r>
    </w:p>
    <w:p>
      <w:r>
        <w:t>陈小锋，孟昭强主编；陈涵，赵淑云，刘素军副主编 其他作品：https://www.jiaokey.com/tag/陈小锋，孟昭强主编；陈涵，赵淑云，刘素军副主编.html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关键词搜索：https://www.jiaokey.com/tag/校园体育活动指导  14  体操与舞蹈.html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