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新编实用大学英语听力教材(BandⅠ-Ⅱ)</w:t>
      </w:r>
    </w:p>
    <w:p>
      <w:r>
        <w:rPr>
          <w:rFonts w:ascii="宋体" w:hAnsi="宋体" w:eastAsia="宋体"/>
          <w:sz w:val="24"/>
        </w:rPr>
        <w:t>肖澜，周力，邱振兴，贺伟，金萍著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新编实用大学英语听力教材(BandⅠ-Ⅱ)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肖澜，周力，邱振兴，贺伟，金萍著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本书出售、求购地址：https://www.jiaokey.com/book/detail/12780822.html</w:t>
      </w:r>
    </w:p>
    <w:p>
      <w:r>
        <w:t>更多相关图书推荐：https://www.jiaokey.com</w:t>
      </w:r>
    </w:p>
    <w:p>
      <w:r>
        <w:t>肖澜，周力，邱振兴，贺伟，金萍著 其他作品：https://www.jiaokey.com/tag/肖澜，周力，邱振兴，贺伟，金萍著.html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关键词搜索：https://www.jiaokey.com/tag/新编实用大学英语听力教材(BandⅠ-Ⅱ).html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