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书名：体育课程组织形式及其教学模式论</w:t>
      </w:r>
    </w:p>
    <w:p>
      <w:r>
        <w:t>作者：李国泰主编；刘磊矗，许定国，刘黎民，许小静副主编</w:t>
      </w:r>
    </w:p>
    <w:p>
      <w:r>
        <w:t>出版社：重庆：重庆大学出版社</w:t>
      </w:r>
    </w:p>
    <w:p>
      <w:r>
        <w:t>出版日期：2005.09</w:t>
      </w:r>
    </w:p>
    <w:p>
      <w:r>
        <w:t>总页数：212</w:t>
      </w:r>
    </w:p>
    <w:p>
      <w:r>
        <w:t>更多请访问教客网: www.jiaokey.com</w:t>
      </w:r>
    </w:p>
    <w:p>
      <w:r>
        <w:t>体育课程组织形式及其教学模式论 评论地址：https://www.jiaokey.com/book/detail/12780808.html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