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作者：张淑云，蔡国栋主编</w:t>
      </w:r>
    </w:p>
    <w:p>
      <w:r>
        <w:t>出版社：北京：化学工业出版社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政治经济学 评论地址：https://www.jiaokey.com/book/detail/12780747.html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