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书名：五笔字型学练图典  双色印刷</w:t>
      </w:r>
    </w:p>
    <w:p>
      <w:r>
        <w:t>作者：雨晨编著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五笔字型学练图典  双色印刷 评论地址：https://www.jiaokey.com/book/detail/12780731.html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