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扬帆渤海听涛声  秦皇岛经济技术开发区发展记述</w:t>
      </w:r>
    </w:p>
    <w:p>
      <w:r>
        <w:rPr>
          <w:rFonts w:ascii="宋体" w:hAnsi="宋体" w:eastAsia="宋体"/>
          <w:sz w:val="24"/>
        </w:rPr>
        <w:t>胡英杰著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扬帆渤海听涛声  秦皇岛经济技术开发区发展记述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本书出售、求购地址：https://www.jiaokey.com/book/detail/12780707.html</w:t>
      </w:r>
    </w:p>
    <w:p>
      <w:r>
        <w:t>更多相关图书推荐：https://www.jiaokey.com</w:t>
      </w:r>
    </w:p>
    <w:p>
      <w:r>
        <w:t>胡英杰著 其他作品：https://www.jiaokey.com/tag/胡英杰著.html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关键词搜索：https://www.jiaokey.com/tag/扬帆渤海听涛声  秦皇岛经济技术开发区发展记述.html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