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经典相机收藏者指南  1945-1985</w:t>
      </w:r>
    </w:p>
    <w:p>
      <w:r>
        <w:rPr>
          <w:rFonts w:ascii="宋体" w:hAnsi="宋体" w:eastAsia="宋体"/>
          <w:sz w:val="24"/>
        </w:rPr>
        <w:t>（英）约翰·韦德著；姚元译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经典相机收藏者指南  1945-1985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（英）约翰·韦德著；姚元译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本书出售、求购地址：https://www.jiaokey.com/book/detail/12780689.html</w:t>
      </w:r>
    </w:p>
    <w:p>
      <w:r>
        <w:t>更多相关图书推荐：https://www.jiaokey.com</w:t>
      </w:r>
    </w:p>
    <w:p>
      <w:r>
        <w:t>（英）约翰·韦德著；姚元译 其他作品：https://www.jiaokey.com/tag/（英）约翰·韦德著；姚元译.html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关键词搜索：https://www.jiaokey.com/tag/经典相机收藏者指南  1945-1985.html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