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数学分类题析与强化训练</w:t>
      </w:r>
    </w:p>
    <w:p>
      <w:r>
        <w:rPr>
          <w:rFonts w:ascii="宋体" w:hAnsi="宋体" w:eastAsia="宋体"/>
          <w:sz w:val="24"/>
        </w:rPr>
        <w:t>项家祥主编；王翌楠副主编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0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数学分类题析与强化训练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项家祥主编；王翌楠副主编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本书出售、求购地址：https://www.jiaokey.com/book/detail/12780688.html</w:t>
      </w:r>
    </w:p>
    <w:p>
      <w:r>
        <w:t>更多相关图书推荐：https://www.jiaokey.com</w:t>
      </w:r>
    </w:p>
    <w:p>
      <w:r>
        <w:t>项家祥主编；王翌楠副主编 其他作品：https://www.jiaokey.com/tag/项家祥主编；王翌楠副主编.html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关键词搜索：https://www.jiaokey.com/tag/数学课-高中-习题-升学参考资料.html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