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后院 常委大院里的女人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后院 常委大院里的女人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本书出售、求购地址：https://www.jiaokey.com/book/detail/12780580.html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关键词搜索：https://www.jiaokey.com/tag/后院 常委大院里的女人.html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