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夫妻河  2009年  第1期  总第5期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夫妻河  2009年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本书出售、求购地址：https://www.jiaokey.com/book/detail/12780558.html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关键词搜索：https://www.jiaokey.com/tag/夫妻河  2009年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